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OBRAZAC PRIJAVE</w:t>
      </w:r>
    </w:p>
    <w:p>
      <w:r>
        <w:t>Ime i prezime:</w:t>
        <w:br/>
        <w:t>OIB:</w:t>
        <w:br/>
        <w:t>Datum rođenja:</w:t>
        <w:br/>
        <w:t>Adresa prebivališta:</w:t>
        <w:br/>
        <w:t>Telefon:</w:t>
        <w:br/>
        <w:t>E-mail:</w:t>
        <w:br/>
        <w:br/>
        <w:t>Stručna sprema:</w:t>
        <w:br/>
        <w:t>Poznavanje stranih jezika:</w:t>
        <w:br/>
        <w:br/>
        <w:t>Kratka motivacija za sudjelovanje:</w:t>
        <w:br/>
        <w:br/>
        <w:br/>
        <w:t>Izjavljujem da su navedeni podaci točni.</w:t>
        <w:br/>
        <w:br/>
        <w:t>Mjesto i datum:</w:t>
        <w:br/>
        <w:t>Potpis: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